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上</w:t>
      </w:r>
    </w:p>
    <w:p>
      <w:r>
        <w:t>作者：宋士贤等主编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工科物理教程  上 评论地址：https://www.jiaokey.com/book/detail/10906874.html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