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书名：新起点备战MPA专业学位全国联考系列丛书 3 管理学</w:t>
      </w:r>
    </w:p>
    <w:p>
      <w:r>
        <w:t>作者：北京新起点学校MPA全国联考命题研究组编；张合功，吕蕾执笔</w:t>
      </w:r>
    </w:p>
    <w:p>
      <w:r>
        <w:t>出版社：北京：中国建材工业出版社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新起点备战MPA专业学位全国联考系列丛书 3 管理学 评论地址：https://www.jiaokey.com/book/detail/10906919.html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