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时间旅行  来自未来的客人</w:t>
      </w:r>
    </w:p>
    <w:p>
      <w:r>
        <w:rPr>
          <w:rFonts w:ascii="宋体" w:hAnsi="宋体" w:eastAsia="宋体"/>
          <w:sz w:val="24"/>
        </w:rPr>
        <w:t>（德）约翰内斯·冯·布特拉尔著；汪阳译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时间旅行  来自未来的客人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（德）约翰内斯·冯·布特拉尔著；汪阳译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本书出售、求购地址：https://www.jiaokey.com/book/detail/10907623.html</w:t>
      </w:r>
    </w:p>
    <w:p>
      <w:r>
        <w:t>更多相关图书推荐：https://www.jiaokey.com</w:t>
      </w:r>
    </w:p>
    <w:p>
      <w:r>
        <w:t>（德）约翰内斯·冯·布特拉尔著；汪阳译 其他作品：https://www.jiaokey.com/tag/（德）约翰内斯·冯·布特拉尔著；汪阳译.html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关键词搜索：https://www.jiaokey.com/tag/时间旅行  来自未来的客人.html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