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书名：现代企业高级经理系列考核大纲</w:t>
      </w:r>
    </w:p>
    <w:p>
      <w:r>
        <w:t>作者：周正藏主编；上海企业管理培训中心编</w:t>
      </w:r>
    </w:p>
    <w:p>
      <w:r>
        <w:t>出版社：上海：华东理工大学出版社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现代企业高级经理系列考核大纲 评论地址：https://www.jiaokey.com/book/detail/10907955.html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