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  天体和宇宙</w:t>
      </w:r>
    </w:p>
    <w:p>
      <w:r>
        <w:t>作者：王永久著</w:t>
      </w:r>
    </w:p>
    <w:p>
      <w:r>
        <w:t>出版社：长沙：湖南师范大学出版社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相对论  天体和宇宙 评论地址：https://www.jiaokey.com/book/detail/10907999.html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