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书名：儿童饮食营养保健286忌</w:t>
      </w:r>
    </w:p>
    <w:p>
      <w:r>
        <w:t>作者：郑其国主编；李银娥等编著</w:t>
      </w:r>
    </w:p>
    <w:p>
      <w:r>
        <w:t>出版社：北京：金盾出版社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儿童饮食营养保健286忌 评论地址：https://www.jiaokey.com/book/detail/10908910.html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