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常用电脑备查手册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常用电脑备查手册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本书出售、求购地址：https://www.jiaokey.com/book/detail/10909809.html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关键词搜索：https://www.jiaokey.com/tag/常用电脑备查手册.html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