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PC教学指南</w:t>
      </w:r>
    </w:p>
    <w:p>
      <w:r>
        <w:rPr>
          <w:rFonts w:ascii="宋体" w:hAnsi="宋体" w:eastAsia="宋体"/>
          <w:sz w:val="24"/>
        </w:rPr>
        <w:t>（美）（R.R.托利弗）Ramela R.Toliver，（美）（C.Y.凯洛格）Carol Y.Kellogg著；贺杰等译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（美）（R.R.托利弗）Ramela R.Toliver，（美）（C.Y.凯洛格）Carol Y.Kellogg著；贺杰等译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本书出售、求购地址：https://www.jiaokey.com/book/detail/10909897.html</w:t>
      </w:r>
    </w:p>
    <w:p>
      <w:r>
        <w:t>更多相关图书推荐：https://www.jiaokey.com</w:t>
      </w:r>
    </w:p>
    <w:p>
      <w:r>
        <w:t>（美）（R.R.托利弗）Ramela R.Toliver，（美）（C.Y.凯洛格）Carol Y.Kellogg著；贺杰等译 其他作品：https://www.jiaokey.com/tag/（美）（R.R.托利弗）Ramela R.Toliver，（美）（C.Y.凯洛格）Carol Y.Kellogg著；贺杰等译.html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关键词搜索：https://www.jiaokey.com/tag/PC教学指南.html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