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书名：智能仪表原理、设计及调试  8位、16位单片机应用技术</w:t>
      </w:r>
    </w:p>
    <w:p>
      <w:r>
        <w:t>作者：季建华，都志杰等编著</w:t>
      </w:r>
    </w:p>
    <w:p>
      <w:r>
        <w:t>出版社：上海：华东理工大学出版社</w:t>
      </w:r>
    </w:p>
    <w:p>
      <w:r>
        <w:t>出版日期：1995.04</w:t>
      </w:r>
    </w:p>
    <w:p>
      <w:r>
        <w:t>总页数：273</w:t>
      </w:r>
    </w:p>
    <w:p>
      <w:r>
        <w:t>更多请访问教客网: www.jiaokey.com</w:t>
      </w:r>
    </w:p>
    <w:p>
      <w:r>
        <w:t>智能仪表原理、设计及调试  8位、16位单片机应用技术 评论地址：https://www.jiaokey.com/book/detail/10910006.html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