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书名：几何直观教具的制作以及在课堂上的使用  五-十年级数学教师的经验</w:t>
      </w:r>
    </w:p>
    <w:p>
      <w:r>
        <w:t>作者：（苏）谢木塞娜，张树廉</w:t>
      </w:r>
    </w:p>
    <w:p>
      <w:r>
        <w:t>出版社：北京：人民教育出版社</w:t>
      </w:r>
    </w:p>
    <w:p>
      <w:r>
        <w:t>出版日期：1954.12</w:t>
      </w:r>
    </w:p>
    <w:p>
      <w:r>
        <w:t>总页数：80</w:t>
      </w:r>
    </w:p>
    <w:p>
      <w:r>
        <w:t>更多请访问教客网: www.jiaokey.com</w:t>
      </w:r>
    </w:p>
    <w:p>
      <w:r>
        <w:t>几何直观教具的制作以及在课堂上的使用  五-十年级数学教师的经验 评论地址：https://www.jiaokey.com/book/detail/10910178.html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