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书名：奇妙的正方形</w:t>
      </w:r>
    </w:p>
    <w:p>
      <w:r>
        <w:t>作者：（苏）科尔杰姆斯基（Б.А.Кордемский），（苏）鲁萨列夫（Н.В.Русалев）著；曾一平译</w:t>
      </w:r>
    </w:p>
    <w:p>
      <w:r>
        <w:t>出版社：北京：中国青年出版社</w:t>
      </w:r>
    </w:p>
    <w:p>
      <w:r>
        <w:t>出版日期：1955.03</w:t>
      </w:r>
    </w:p>
    <w:p>
      <w:r>
        <w:t>总页数：125</w:t>
      </w:r>
    </w:p>
    <w:p>
      <w:r>
        <w:t>更多请访问教客网: www.jiaokey.com</w:t>
      </w:r>
    </w:p>
    <w:p>
      <w:r>
        <w:t>奇妙的正方形 评论地址：https://www.jiaokey.com/book/detail/10910200.html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