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书名：剑与火  关于捷尔任斯基的故事</w:t>
      </w:r>
    </w:p>
    <w:p>
      <w:r>
        <w:t>作者：（苏）盖尔曼（Ю.Герман）著；李晴译</w:t>
      </w:r>
    </w:p>
    <w:p>
      <w:r>
        <w:t>出版社：北京:群众出版社,1956.12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剑与火  关于捷尔任斯基的故事 评论地址：https://www.jiaokey.com/book/detail/10910460.html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