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书名：基洛夫的故事  第五种</w:t>
      </w:r>
    </w:p>
    <w:p>
      <w:r>
        <w:t>作者：А·郭鲁倍娃著；朱朴章译</w:t>
      </w:r>
    </w:p>
    <w:p>
      <w:r>
        <w:t>出版社：作家书屋</w:t>
      </w:r>
    </w:p>
    <w:p>
      <w:r>
        <w:t>出版日期：1950.09</w:t>
      </w:r>
    </w:p>
    <w:p>
      <w:r>
        <w:t>总页数：136</w:t>
      </w:r>
    </w:p>
    <w:p>
      <w:r>
        <w:t>更多请访问教客网: www.jiaokey.com</w:t>
      </w:r>
    </w:p>
    <w:p>
      <w:r>
        <w:t>基洛夫的故事  第五种 评论地址：https://www.jiaokey.com/book/detail/10910483.html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