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林彪同志关于无产阶级文化大革命的两篇讲话</w:t>
      </w:r>
    </w:p>
    <w:p>
      <w:r>
        <w:rPr>
          <w:rFonts w:ascii="宋体" w:hAnsi="宋体" w:eastAsia="宋体"/>
          <w:sz w:val="24"/>
        </w:rPr>
        <w:t>林彪演说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林彪同志关于无产阶级文化大革命的两篇讲话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林彪演说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本书出售、求购地址：https://www.jiaokey.com/book/detail/10910526.html</w:t>
      </w:r>
    </w:p>
    <w:p>
      <w:r>
        <w:t>更多相关图书推荐：https://www.jiaokey.com</w:t>
      </w:r>
    </w:p>
    <w:p>
      <w:r>
        <w:t>林彪演说 其他作品：https://www.jiaokey.com/tag/林彪演说.html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关键词搜索：https://www.jiaokey.com/tag/林彪同志关于无产阶级文化大革命的两篇讲话.html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