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书名：无产阶级文化大革命学习文选  2</w:t>
      </w:r>
    </w:p>
    <w:p>
      <w:r>
        <w:t>作者:湖北省武汉市无产阶级革命派抓革命促生产总指挥部编</w:t>
      </w:r>
    </w:p>
    <w:p>
      <w:r>
        <w:t>出版社:武汉：湖北人民出版社</w:t>
      </w:r>
    </w:p>
    <w:p>
      <w:r>
        <w:t>出版日期：1967.09</w:t>
      </w:r>
    </w:p>
    <w:p>
      <w:r>
        <w:t>总页数：439</w:t>
      </w:r>
    </w:p>
    <w:p>
      <w:r>
        <w:t>更多请访问教客网:www.jiaokey.com</w:t>
      </w:r>
    </w:p>
    <w:p>
      <w:r>
        <w:t>无产阶级文化大革命学习文选  2评论地址：https://www.jiaokey.com/book/detail/10910602.html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