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书名：国际知识读本  订正本</w:t>
      </w:r>
    </w:p>
    <w:p>
      <w:r>
        <w:t>作者：马皓撰</w:t>
      </w:r>
    </w:p>
    <w:p>
      <w:r>
        <w:t>出版社：大连新华书店</w:t>
      </w:r>
    </w:p>
    <w:p>
      <w:r>
        <w:t>出版日期：1949.09</w:t>
      </w:r>
    </w:p>
    <w:p>
      <w:r>
        <w:t>总页数：63</w:t>
      </w:r>
    </w:p>
    <w:p>
      <w:r>
        <w:t>更多请访问教客网: www.jiaokey.com</w:t>
      </w:r>
    </w:p>
    <w:p>
      <w:r>
        <w:t>国际知识读本  订正本 评论地址：https://www.jiaokey.com/book/detail/10910702.html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