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书名：民主与独裁之争  10</w:t>
      </w:r>
    </w:p>
    <w:p>
      <w:r>
        <w:t>作者：</w:t>
      </w:r>
    </w:p>
    <w:p>
      <w:r>
        <w:t>出版社：抗战日报社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民主与独裁之争  10 评论地址：https://www.jiaokey.com/book/detail/10910732.html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