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书名：木材加工业的安全技术</w:t>
      </w:r>
    </w:p>
    <w:p>
      <w:r>
        <w:t>作者：（苏）希世涅克（П.П.Фижняк），（苏）伊万年科（И.П.Иваненко）著；彭力译</w:t>
      </w:r>
    </w:p>
    <w:p>
      <w:r>
        <w:t>出版社：工人出版社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木材加工业的安全技术 评论地址：https://www.jiaokey.com/book/detail/10910821.html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