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书名：大同煤矿生产竞赛运动中的经验模范事迹介绍</w:t>
      </w:r>
    </w:p>
    <w:p>
      <w:r>
        <w:t>作者：大同矿工报社编</w:t>
      </w:r>
    </w:p>
    <w:p>
      <w:r>
        <w:t>出版社：大同矿工报社</w:t>
      </w:r>
    </w:p>
    <w:p>
      <w:r>
        <w:t>出版日期：1950.09</w:t>
      </w:r>
    </w:p>
    <w:p>
      <w:r>
        <w:t>总页数：21</w:t>
      </w:r>
    </w:p>
    <w:p>
      <w:r>
        <w:t>更多请访问教客网: www.jiaokey.com</w:t>
      </w:r>
    </w:p>
    <w:p>
      <w:r>
        <w:t>大同煤矿生产竞赛运动中的经验模范事迹介绍 评论地址：https://www.jiaokey.com/book/detail/10910860.html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