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书名：到幸福的路</w:t>
      </w:r>
    </w:p>
    <w:p>
      <w:r>
        <w:t>作者：（苏）墨拉托夫（И.Муратов）撰；言鸿，沙蕾译</w:t>
      </w:r>
    </w:p>
    <w:p>
      <w:r>
        <w:t>出版社：火星出版公司</w:t>
      </w:r>
    </w:p>
    <w:p>
      <w:r>
        <w:t>出版日期：1952.08</w:t>
      </w:r>
    </w:p>
    <w:p>
      <w:r>
        <w:t>总页数：230</w:t>
      </w:r>
    </w:p>
    <w:p>
      <w:r>
        <w:t>更多请访问教客网: www.jiaokey.com</w:t>
      </w:r>
    </w:p>
    <w:p>
      <w:r>
        <w:t>到幸福的路 评论地址：https://www.jiaokey.com/book/detail/10910974.html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