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书名：我是苏联的公民</w:t>
      </w:r>
    </w:p>
    <w:p>
      <w:r>
        <w:t>作者：（苏）费根（Э.Хейгин）撰；裘衣，序东译</w:t>
      </w:r>
    </w:p>
    <w:p>
      <w:r>
        <w:t>出版社：平明出版社</w:t>
      </w:r>
    </w:p>
    <w:p>
      <w:r>
        <w:t>出版日期：1952.06</w:t>
      </w:r>
    </w:p>
    <w:p>
      <w:r>
        <w:t>总页数：180</w:t>
      </w:r>
    </w:p>
    <w:p>
      <w:r>
        <w:t>更多请访问教客网: www.jiaokey.com</w:t>
      </w:r>
    </w:p>
    <w:p>
      <w:r>
        <w:t>我是苏联的公民 评论地址：https://www.jiaokey.com/book/detail/10910978.html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