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书名：契诃夫小说选集  12  宴会集</w:t>
      </w:r>
    </w:p>
    <w:p>
      <w:r>
        <w:t>作者：安东·契诃夫著；汝龙译</w:t>
      </w:r>
    </w:p>
    <w:p>
      <w:r>
        <w:t>出版社：平明出版社,1952.01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契诃夫小说选集  12  宴会集 评论地址：https://www.jiaokey.com/book/detail/10911112.html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