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书名：学习《湖南农民运动考察报告》的辅导材料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出版日期：1966.11</w:t>
      </w:r>
    </w:p>
    <w:p>
      <w:r>
        <w:t>总页数：28</w:t>
      </w:r>
    </w:p>
    <w:p>
      <w:r>
        <w:t>更多请访问教客网: www.jiaokey.com</w:t>
      </w:r>
    </w:p>
    <w:p>
      <w:r>
        <w:t>学习《湖南农民运动考察报告》的辅导材料 评论地址：https://www.jiaokey.com/book/detail/10911264.html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