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书名：一心向党  革命当头  天津机车车辆机械工厂钳工孙占奎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出版日期：1965.09</w:t>
      </w:r>
    </w:p>
    <w:p>
      <w:r>
        <w:t>总页数：21</w:t>
      </w:r>
    </w:p>
    <w:p>
      <w:r>
        <w:t>更多请访问教客网: www.jiaokey.com</w:t>
      </w:r>
    </w:p>
    <w:p>
      <w:r>
        <w:t>一心向党  革命当头  天津机车车辆机械工厂钳工孙占奎 评论地址：https://www.jiaokey.com/book/detail/10911267.html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