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书名：以毛泽东思想为武器做好人的工作  天津市第一食品加工厂打蛋五台一组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出版日期：1965.08</w:t>
      </w:r>
    </w:p>
    <w:p>
      <w:r>
        <w:t>总页数：34</w:t>
      </w:r>
    </w:p>
    <w:p>
      <w:r>
        <w:t>更多请访问教客网: www.jiaokey.com</w:t>
      </w:r>
    </w:p>
    <w:p>
      <w:r>
        <w:t>以毛泽东思想为武器做好人的工作  天津市第一食品加工厂打蛋五台一组 评论地址：https://www.jiaokey.com/book/detail/10911269.html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