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革命故事  第3集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革命故事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本书出售、求购地址：https://www.jiaokey.com/book/detail/10911366.html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关键词搜索：https://www.jiaokey.com/tag/革命故事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