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书名：斯考兹勃罗案件</w:t>
      </w:r>
    </w:p>
    <w:p>
      <w:r>
        <w:t>作者：（美）贝特逊（Haywood Patterson），（美）康莱德（Earl Conrad）著；黄耀平译</w:t>
      </w:r>
    </w:p>
    <w:p>
      <w:r>
        <w:t>出版社：上海：上海文艺联合出版社</w:t>
      </w:r>
    </w:p>
    <w:p>
      <w:r>
        <w:t>出版日期：1955.05</w:t>
      </w:r>
    </w:p>
    <w:p>
      <w:r>
        <w:t>总页数：354</w:t>
      </w:r>
    </w:p>
    <w:p>
      <w:r>
        <w:t>更多请访问教客网: www.jiaokey.com</w:t>
      </w:r>
    </w:p>
    <w:p>
      <w:r>
        <w:t>斯考兹勃罗案件 评论地址：https://www.jiaokey.com/book/detail/10911408.html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