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书名：一个斯达哈诺夫工人的手记</w:t>
      </w:r>
    </w:p>
    <w:p>
      <w:r>
        <w:t>作者：（苏）阎庚（И.Янкин）撰；陶建基译</w:t>
      </w:r>
    </w:p>
    <w:p>
      <w:r>
        <w:t>出版社：海燕书店</w:t>
      </w:r>
    </w:p>
    <w:p>
      <w:r>
        <w:t>出版日期：1951.03</w:t>
      </w:r>
    </w:p>
    <w:p>
      <w:r>
        <w:t>总页数：94</w:t>
      </w:r>
    </w:p>
    <w:p>
      <w:r>
        <w:t>更多请访问教客网: www.jiaokey.com</w:t>
      </w:r>
    </w:p>
    <w:p>
      <w:r>
        <w:t>一个斯达哈诺夫工人的手记 评论地址：https://www.jiaokey.com/book/detail/10911535.html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