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书名：伟大水道的建筑者  30</w:t>
      </w:r>
    </w:p>
    <w:p>
      <w:r>
        <w:t>作者：鲍里斯·波列伏依著；费学译</w:t>
      </w:r>
    </w:p>
    <w:p>
      <w:r>
        <w:t>出版社：文光书店</w:t>
      </w:r>
    </w:p>
    <w:p>
      <w:r>
        <w:t>出版日期：1952.12</w:t>
      </w:r>
    </w:p>
    <w:p>
      <w:r>
        <w:t>总页数：83</w:t>
      </w:r>
    </w:p>
    <w:p>
      <w:r>
        <w:t>更多请访问教客网: www.jiaokey.com</w:t>
      </w:r>
    </w:p>
    <w:p>
      <w:r>
        <w:t>伟大水道的建筑者  30 评论地址：https://www.jiaokey.com/book/detail/10911537.html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