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书名：发掘与探检  8</w:t>
      </w:r>
    </w:p>
    <w:p>
      <w:r>
        <w:t>作者：中学生社</w:t>
      </w:r>
    </w:p>
    <w:p>
      <w:r>
        <w:t>出版社：开明书店,1937.06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发掘与探检  8 评论地址：https://www.jiaokey.com/book/detail/10911634.html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