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书名：亚美尼亚、中乌拉尔、南乌拉尔游记</w:t>
      </w:r>
    </w:p>
    <w:p>
      <w:r>
        <w:t>作者：（苏）Е.Д.西蒙诺娃等著；宋夫让等译</w:t>
      </w:r>
    </w:p>
    <w:p>
      <w:r>
        <w:t>出版社：新知识出版社</w:t>
      </w:r>
    </w:p>
    <w:p>
      <w:r>
        <w:t>出版日期：1956.03</w:t>
      </w:r>
    </w:p>
    <w:p>
      <w:r>
        <w:t>总页数：52</w:t>
      </w:r>
    </w:p>
    <w:p>
      <w:r>
        <w:t>更多请访问教客网: www.jiaokey.com</w:t>
      </w:r>
    </w:p>
    <w:p>
      <w:r>
        <w:t>亚美尼亚、中乌拉尔、南乌拉尔游记 评论地址：https://www.jiaokey.com/book/detail/10912004.html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