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书名：女村长安娜  六幕剧</w:t>
      </w:r>
    </w:p>
    <w:p>
      <w:r>
        <w:t>作者：（德）沃尔夫（Fr.Wolf）著；黄贤俊译</w:t>
      </w:r>
    </w:p>
    <w:p>
      <w:r>
        <w:t>出版社：北京：作家出版社</w:t>
      </w:r>
    </w:p>
    <w:p>
      <w:r>
        <w:t>出版日期：1955.08</w:t>
      </w:r>
    </w:p>
    <w:p>
      <w:r>
        <w:t>总页数：118</w:t>
      </w:r>
    </w:p>
    <w:p>
      <w:r>
        <w:t>更多请访问教客网: www.jiaokey.com</w:t>
      </w:r>
    </w:p>
    <w:p>
      <w:r>
        <w:t>女村长安娜  六幕剧 评论地址：https://www.jiaokey.com/book/detail/10912042.html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