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地域风格建筑</w:t>
      </w:r>
    </w:p>
    <w:p>
      <w:r>
        <w:rPr>
          <w:rFonts w:ascii="宋体" w:hAnsi="宋体" w:eastAsia="宋体"/>
          <w:sz w:val="24"/>
        </w:rPr>
        <w:t>（英）凯瑟琳·斯莱塞（Catherine Slessor）著；彭信苍译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地域风格建筑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（英）凯瑟琳·斯莱塞（Catherine Slessor）著；彭信苍译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本书出售、求购地址：https://www.jiaokey.com/book/detail/10912296.html</w:t>
      </w:r>
    </w:p>
    <w:p>
      <w:r>
        <w:t>更多相关图书推荐：https://www.jiaokey.com</w:t>
      </w:r>
    </w:p>
    <w:p>
      <w:r>
        <w:t>（英）凯瑟琳·斯莱塞（Catherine Slessor）著；彭信苍译 其他作品：https://www.jiaokey.com/tag/（英）凯瑟琳·斯莱塞（Catherine Slessor）著；彭信苍译.html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关键词搜索：https://www.jiaokey.com/tag/地域风格建筑.html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