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书名：工业化学反应及应用</w:t>
      </w:r>
    </w:p>
    <w:p>
      <w:r>
        <w:t>作者：卞克建，沈慕仲编著</w:t>
      </w:r>
    </w:p>
    <w:p>
      <w:r>
        <w:t>出版社：合肥：中国科学技术大学出版社</w:t>
      </w:r>
    </w:p>
    <w:p>
      <w:r>
        <w:t>出版日期：1999.02</w:t>
      </w:r>
    </w:p>
    <w:p>
      <w:r>
        <w:t>总页数：292</w:t>
      </w:r>
    </w:p>
    <w:p>
      <w:r>
        <w:t>更多请访问教客网: www.jiaokey.com</w:t>
      </w:r>
    </w:p>
    <w:p>
      <w:r>
        <w:t>工业化学反应及应用 评论地址：https://www.jiaokey.com/book/detail/10912316.html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