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书名：起重搬运安全技术管理</w:t>
      </w:r>
    </w:p>
    <w:p>
      <w:r>
        <w:t>作者：北京经济学院安全工程系编</w:t>
      </w:r>
    </w:p>
    <w:p>
      <w:r>
        <w:t>出版社：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起重搬运安全技术管理 评论地址：https://www.jiaokey.com/book/detail/10912634.html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