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书名：巫术·科学与文明  科学的新故事</w:t>
      </w:r>
    </w:p>
    <w:p>
      <w:r>
        <w:t>作者:（美）罗伯特·奥格罗，（美）乔治·斯坦丘，（波）雅各布·布朗诺斯基著；邵家严译</w:t>
      </w:r>
    </w:p>
    <w:p>
      <w:r>
        <w:t>出版社:北京：科学普及出版社</w:t>
      </w:r>
    </w:p>
    <w:p>
      <w:r>
        <w:t>出版日期：1991.02</w:t>
      </w:r>
    </w:p>
    <w:p>
      <w:r>
        <w:t>总页数：196</w:t>
      </w:r>
    </w:p>
    <w:p>
      <w:r>
        <w:t>更多请访问教客网:www.jiaokey.com</w:t>
      </w:r>
    </w:p>
    <w:p>
      <w:r>
        <w:t>巫术·科学与文明  科学的新故事评论地址：https://www.jiaokey.com/book/detail/10912799.html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