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书名：工业锅炉防垢除垢技术</w:t>
      </w:r>
    </w:p>
    <w:p>
      <w:r>
        <w:t>作者：姚继贤，张辉主编</w:t>
      </w:r>
    </w:p>
    <w:p>
      <w:r>
        <w:t>出版社：北京:原子能出版社,1993.09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工业锅炉防垢除垢技术 评论地址：https://www.jiaokey.com/book/detail/10912810.html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