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书名：英语人生箴言  英汉对照</w:t>
      </w:r>
    </w:p>
    <w:p>
      <w:r>
        <w:t>作者：刘智编译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英语人生箴言  英汉对照 评论地址：https://www.jiaokey.com/book/detail/10913569.html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