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书名：10kV及以下配电装置工程图集  设计·加工·安装</w:t>
      </w:r>
    </w:p>
    <w:p>
      <w:r>
        <w:t>作者：王晋生编</w:t>
      </w:r>
    </w:p>
    <w:p>
      <w:r>
        <w:t>出版社：北京:中国电力出版社,2001.03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10kV及以下配电装置工程图集  设计·加工·安装 评论地址：https://www.jiaokey.com/book/detail/10913683.html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