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书名：狄克生短语解析  一本影响最深远的英语学习工具书</w:t>
      </w:r>
    </w:p>
    <w:p>
      <w:r>
        <w:t>作者：张耀飞编著</w:t>
      </w:r>
    </w:p>
    <w:p>
      <w:r>
        <w:t>出版社：沈阳：辽宁教育出版社</w:t>
      </w:r>
    </w:p>
    <w:p>
      <w:r>
        <w:t>出版日期：2001.03</w:t>
      </w:r>
    </w:p>
    <w:p>
      <w:r>
        <w:t>总页数：348</w:t>
      </w:r>
    </w:p>
    <w:p>
      <w:r>
        <w:t>更多请访问教客网: www.jiaokey.com</w:t>
      </w:r>
    </w:p>
    <w:p>
      <w:r>
        <w:t>狄克生短语解析  一本影响最深远的英语学习工具书 评论地址：https://www.jiaokey.com/book/detail/10913860.html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