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书名：大学英语四级考试精讲  真题详解·举一反三·考点归纳·规律总结</w:t>
      </w:r>
    </w:p>
    <w:p>
      <w:r>
        <w:t>作者：刘汉杰，孔玉华编写</w:t>
      </w:r>
    </w:p>
    <w:p>
      <w:r>
        <w:t>出版社：北京：海洋出版社</w:t>
      </w:r>
    </w:p>
    <w:p>
      <w:r>
        <w:t>出版日期：2001.09</w:t>
      </w:r>
    </w:p>
    <w:p>
      <w:r>
        <w:t>总页数：244</w:t>
      </w:r>
    </w:p>
    <w:p>
      <w:r>
        <w:t>更多请访问教客网: www.jiaokey.com</w:t>
      </w:r>
    </w:p>
    <w:p>
      <w:r>
        <w:t>大学英语四级考试精讲  真题详解·举一反三·考点归纳·规律总结 评论地址：https://www.jiaokey.com/book/detail/10913926.html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