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书名：欧文作品选读</w:t>
      </w:r>
    </w:p>
    <w:p>
      <w:r>
        <w:t>作者：（美）华盛顿·欧文（Washington Irving）著；段至诚译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欧文作品选读 评论地址：https://www.jiaokey.com/book/detail/10913972.html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