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书名：从MBA到职业经理人 一个中国MBA的商战实录</w:t>
      </w:r>
    </w:p>
    <w:p>
      <w:r>
        <w:t>作者：左建军著</w:t>
      </w:r>
    </w:p>
    <w:p>
      <w:r>
        <w:t>出版社：武汉：武汉出版社</w:t>
      </w:r>
    </w:p>
    <w:p>
      <w:r>
        <w:t>出版日期：2001.05</w:t>
      </w:r>
    </w:p>
    <w:p>
      <w:r>
        <w:t>总页数：275</w:t>
      </w:r>
    </w:p>
    <w:p>
      <w:r>
        <w:t>更多请访问教客网: www.jiaokey.com</w:t>
      </w:r>
    </w:p>
    <w:p>
      <w:r>
        <w:t>从MBA到职业经理人 一个中国MBA的商战实录 评论地址：https://www.jiaokey.com/book/detail/10913995.html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