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书名：国内外火灾与爆炸事故1000例</w:t>
      </w:r>
    </w:p>
    <w:p>
      <w:r>
        <w:t>作者：蒋永琨，陈正昌等编著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总页数：581</w:t>
      </w:r>
    </w:p>
    <w:p>
      <w:r>
        <w:t>更多请访问教客网: www.jiaokey.com</w:t>
      </w:r>
    </w:p>
    <w:p>
      <w:r>
        <w:t>国内外火灾与爆炸事故1000例 评论地址：https://www.jiaokey.com/book/detail/10914023.html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