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书名：21世纪高阶英语  经贸类</w:t>
      </w:r>
    </w:p>
    <w:p>
      <w:r>
        <w:t>作者：卢福林主编；董益坤等册主编</w:t>
      </w:r>
    </w:p>
    <w:p>
      <w:r>
        <w:t>出版社：东营：石油大学出版社</w:t>
      </w:r>
    </w:p>
    <w:p>
      <w:r>
        <w:t>出版日期：2002.07</w:t>
      </w:r>
    </w:p>
    <w:p>
      <w:r>
        <w:t>总页数：327</w:t>
      </w:r>
    </w:p>
    <w:p>
      <w:r>
        <w:t>更多请访问教客网: www.jiaokey.com</w:t>
      </w:r>
    </w:p>
    <w:p>
      <w:r>
        <w:t>21世纪高阶英语  经贸类 评论地址：https://www.jiaokey.com/book/detail/10914248.html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