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书名：日本的技术变革  从十七世纪到二十一世纪</w:t>
      </w:r>
    </w:p>
    <w:p>
      <w:r>
        <w:t>作者：（日）苔莎·莫里斯-铃木（Tessa Morris-Suzuki）著；马春文等译</w:t>
      </w:r>
    </w:p>
    <w:p>
      <w:r>
        <w:t>出版社：北京：中国经济出版社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日本的技术变革  从十七世纪到二十一世纪 评论地址：https://www.jiaokey.com/book/detail/10915087.html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