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书名：经理必做的100件事  经理人管理实务的全部要点和关键</w:t>
      </w:r>
    </w:p>
    <w:p>
      <w:r>
        <w:t>作者：吴必达编著</w:t>
      </w:r>
    </w:p>
    <w:p>
      <w:r>
        <w:t>出版社：北京：中国致公出版社</w:t>
      </w:r>
    </w:p>
    <w:p>
      <w:r>
        <w:t>出版日期：2000.09</w:t>
      </w:r>
    </w:p>
    <w:p>
      <w:r>
        <w:t>总页数：409</w:t>
      </w:r>
    </w:p>
    <w:p>
      <w:r>
        <w:t>更多请访问教客网: www.jiaokey.com</w:t>
      </w:r>
    </w:p>
    <w:p>
      <w:r>
        <w:t>经理必做的100件事  经理人管理实务的全部要点和关键 评论地址：https://www.jiaokey.com/book/detail/10915160.html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