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书名：金融产品营销</w:t>
      </w:r>
    </w:p>
    <w:p>
      <w:r>
        <w:t>作者：林桦，潘平子编著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金融产品营销 评论地址：https://www.jiaokey.com/book/detail/10915183.html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