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书名：企业优胜指南  打开世界市场的金钥匙</w:t>
      </w:r>
    </w:p>
    <w:p>
      <w:r>
        <w:t>作者：张贵华主编</w:t>
      </w:r>
    </w:p>
    <w:p>
      <w:r>
        <w:t>出版社：北京：原子能出版社</w:t>
      </w:r>
    </w:p>
    <w:p>
      <w:r>
        <w:t>出版日期：2000.12</w:t>
      </w:r>
    </w:p>
    <w:p>
      <w:r>
        <w:t>总页数：347</w:t>
      </w:r>
    </w:p>
    <w:p>
      <w:r>
        <w:t>更多请访问教客网: www.jiaokey.com</w:t>
      </w:r>
    </w:p>
    <w:p>
      <w:r>
        <w:t>企业优胜指南  打开世界市场的金钥匙 评论地址：https://www.jiaokey.com/book/detail/10915199.html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