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书名：思想家与改革家  英汉对照</w:t>
      </w:r>
    </w:p>
    <w:p>
      <w:r>
        <w:t>作者：（英）罗伊斯等著；王恩冕，于少蔚选译</w:t>
      </w:r>
    </w:p>
    <w:p>
      <w:r>
        <w:t>出版社：北京：中国对外翻译出版公司</w:t>
      </w:r>
    </w:p>
    <w:p>
      <w:r>
        <w:t>出版日期：2001.01</w:t>
      </w:r>
    </w:p>
    <w:p>
      <w:r>
        <w:t>总页数：231</w:t>
      </w:r>
    </w:p>
    <w:p>
      <w:r>
        <w:t>更多请访问教客网: www.jiaokey.com</w:t>
      </w:r>
    </w:p>
    <w:p>
      <w:r>
        <w:t>思想家与改革家  英汉对照 评论地址：https://www.jiaokey.com/book/detail/10915201.html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